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Wishing spell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Slipper    </w:t>
      </w:r>
      <w:r>
        <w:t xml:space="preserve">   Saber    </w:t>
      </w:r>
      <w:r>
        <w:t xml:space="preserve">   Fairy tears    </w:t>
      </w:r>
      <w:r>
        <w:t xml:space="preserve">   Jewels    </w:t>
      </w:r>
      <w:r>
        <w:t xml:space="preserve">   Basket    </w:t>
      </w:r>
      <w:r>
        <w:t xml:space="preserve">   Crown    </w:t>
      </w:r>
      <w:r>
        <w:t xml:space="preserve">   Spindle    </w:t>
      </w:r>
      <w:r>
        <w:t xml:space="preserve">   Golden hair    </w:t>
      </w:r>
      <w:r>
        <w:t xml:space="preserve">   Fairy godmother    </w:t>
      </w:r>
      <w:r>
        <w:t xml:space="preserve">   Fairy council    </w:t>
      </w:r>
      <w:r>
        <w:t xml:space="preserve">   Connor    </w:t>
      </w:r>
      <w:r>
        <w:t xml:space="preserve">   Alex    </w:t>
      </w:r>
      <w:r>
        <w:t xml:space="preserve">   Sleeping beauty    </w:t>
      </w:r>
      <w:r>
        <w:t xml:space="preserve">   Snow White    </w:t>
      </w:r>
      <w:r>
        <w:t xml:space="preserve">   Evil Queen    </w:t>
      </w:r>
      <w:r>
        <w:t xml:space="preserve">   Enchantress    </w:t>
      </w:r>
      <w:r>
        <w:t xml:space="preserve">   Kingdoms    </w:t>
      </w:r>
      <w:r>
        <w:t xml:space="preserve">   Rapunzel    </w:t>
      </w:r>
      <w:r>
        <w:t xml:space="preserve">   Cinderella    </w:t>
      </w:r>
      <w:r>
        <w:t xml:space="preserve">   Froggy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Wishing spell word search</dc:title>
  <dcterms:created xsi:type="dcterms:W3CDTF">2021-10-11T22:02:50Z</dcterms:created>
  <dcterms:modified xsi:type="dcterms:W3CDTF">2021-10-11T22:02:50Z</dcterms:modified>
</cp:coreProperties>
</file>