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Wishing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Shooting star    </w:t>
      </w:r>
      <w:r>
        <w:t xml:space="preserve">   Cheesecake    </w:t>
      </w:r>
      <w:r>
        <w:t xml:space="preserve">   Dog    </w:t>
      </w:r>
      <w:r>
        <w:t xml:space="preserve">   Wishbone    </w:t>
      </w:r>
      <w:r>
        <w:t xml:space="preserve">   Jail    </w:t>
      </w:r>
      <w:r>
        <w:t xml:space="preserve">   School    </w:t>
      </w:r>
      <w:r>
        <w:t xml:space="preserve">   Haward    </w:t>
      </w:r>
      <w:r>
        <w:t xml:space="preserve">   Lake    </w:t>
      </w:r>
      <w:r>
        <w:t xml:space="preserve">   11:11    </w:t>
      </w:r>
      <w:r>
        <w:t xml:space="preserve">   Star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Wishing words</dc:title>
  <dcterms:created xsi:type="dcterms:W3CDTF">2021-10-11T22:03:04Z</dcterms:created>
  <dcterms:modified xsi:type="dcterms:W3CDTF">2021-10-11T22:03:04Z</dcterms:modified>
</cp:coreProperties>
</file>