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Wishing you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OBLIVIOUS    </w:t>
      </w:r>
      <w:r>
        <w:t xml:space="preserve">   EMBELLISH    </w:t>
      </w:r>
      <w:r>
        <w:t xml:space="preserve">   DELUDE    </w:t>
      </w:r>
      <w:r>
        <w:t xml:space="preserve">   SECLUSION    </w:t>
      </w:r>
      <w:r>
        <w:t xml:space="preserve">   ABHOR    </w:t>
      </w:r>
      <w:r>
        <w:t xml:space="preserve">   PROVOCATIVE    </w:t>
      </w:r>
      <w:r>
        <w:t xml:space="preserve">   AMOROUS    </w:t>
      </w:r>
      <w:r>
        <w:t xml:space="preserve">   VIRILE    </w:t>
      </w:r>
      <w:r>
        <w:t xml:space="preserve">   PANDEMONIUM    </w:t>
      </w:r>
      <w:r>
        <w:t xml:space="preserve">   EMISSARIES    </w:t>
      </w:r>
      <w:r>
        <w:t xml:space="preserve">   CONDONE    </w:t>
      </w:r>
      <w:r>
        <w:t xml:space="preserve">   ANTIPATHY    </w:t>
      </w:r>
      <w:r>
        <w:t xml:space="preserve">   ANNIHILATE    </w:t>
      </w:r>
      <w:r>
        <w:t xml:space="preserve">   MISCALCULATION    </w:t>
      </w:r>
      <w:r>
        <w:t xml:space="preserve">   PRECISE    </w:t>
      </w:r>
      <w:r>
        <w:t xml:space="preserve">   CURSORY    </w:t>
      </w:r>
      <w:r>
        <w:t xml:space="preserve">   DISSENT    </w:t>
      </w:r>
      <w:r>
        <w:t xml:space="preserve">   OMNIPOTENT    </w:t>
      </w:r>
      <w:r>
        <w:t xml:space="preserve">   SUBJUGATE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Wishing you well</dc:title>
  <dcterms:created xsi:type="dcterms:W3CDTF">2021-10-11T22:02:04Z</dcterms:created>
  <dcterms:modified xsi:type="dcterms:W3CDTF">2021-10-11T22:02:04Z</dcterms:modified>
</cp:coreProperties>
</file>