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Wishtree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Love    </w:t>
      </w:r>
      <w:r>
        <w:t xml:space="preserve">   Neighborhood    </w:t>
      </w:r>
      <w:r>
        <w:t xml:space="preserve">   Unity    </w:t>
      </w:r>
      <w:r>
        <w:t xml:space="preserve">   Empathy    </w:t>
      </w:r>
      <w:r>
        <w:t xml:space="preserve">   Friendship    </w:t>
      </w:r>
      <w:r>
        <w:t xml:space="preserve">   Community    </w:t>
      </w:r>
      <w:r>
        <w:t xml:space="preserve">   Acceptance    </w:t>
      </w:r>
      <w:r>
        <w:t xml:space="preserve">   Wish Tree    </w:t>
      </w:r>
      <w:r>
        <w:t xml:space="preserve">   Samar    </w:t>
      </w:r>
      <w:r>
        <w:t xml:space="preserve">   Bongo    </w:t>
      </w:r>
      <w:r>
        <w:t xml:space="preserve">   Red Oak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Wishtree </dc:title>
  <dcterms:created xsi:type="dcterms:W3CDTF">2021-10-11T22:03:38Z</dcterms:created>
  <dcterms:modified xsi:type="dcterms:W3CDTF">2021-10-11T22:03:38Z</dcterms:modified>
</cp:coreProperties>
</file>