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Wishtree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animals    </w:t>
      </w:r>
      <w:r>
        <w:t xml:space="preserve">   Bongo    </w:t>
      </w:r>
      <w:r>
        <w:t xml:space="preserve">   Fransesca    </w:t>
      </w:r>
      <w:r>
        <w:t xml:space="preserve">   neighborhood    </w:t>
      </w:r>
      <w:r>
        <w:t xml:space="preserve">   Red    </w:t>
      </w:r>
      <w:r>
        <w:t xml:space="preserve">   Stephen    </w:t>
      </w:r>
      <w:r>
        <w:t xml:space="preserve">   Samar    </w:t>
      </w:r>
      <w:r>
        <w:t xml:space="preserve">   sandy    </w:t>
      </w:r>
      <w:r>
        <w:t xml:space="preserve">   max    </w:t>
      </w:r>
      <w:r>
        <w:t xml:space="preserve">   clark    </w:t>
      </w:r>
      <w:r>
        <w:t xml:space="preserve">   Lewis    </w:t>
      </w:r>
      <w:r>
        <w:t xml:space="preserve">   Amadora    </w:t>
      </w:r>
      <w:r>
        <w:t xml:space="preserve">   Maeve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Wishtree</dc:title>
  <dcterms:created xsi:type="dcterms:W3CDTF">2021-10-11T22:03:45Z</dcterms:created>
  <dcterms:modified xsi:type="dcterms:W3CDTF">2021-10-11T22:03:45Z</dcterms:modified>
</cp:coreProperties>
</file>