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Wishtree Scramble</w:t>
      </w:r>
    </w:p>
    <w:p>
      <w:pPr>
        <w:pStyle w:val="Questions"/>
      </w:pPr>
      <w:r>
        <w:t xml:space="preserve">1. SPIMSITSE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OSTITIPM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LWOHOL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SWIH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IMIRNATMG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VLEEA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BOOGN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MARAS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Wishtree Scramble</dc:title>
  <dcterms:created xsi:type="dcterms:W3CDTF">2021-10-11T22:03:26Z</dcterms:created>
  <dcterms:modified xsi:type="dcterms:W3CDTF">2021-10-11T22:03:26Z</dcterms:modified>
</cp:coreProperties>
</file>