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Wishtree Vocab Word Search (P1)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Stephen    </w:t>
      </w:r>
      <w:r>
        <w:t xml:space="preserve">   Francesca    </w:t>
      </w:r>
      <w:r>
        <w:t xml:space="preserve">   Diversity    </w:t>
      </w:r>
      <w:r>
        <w:t xml:space="preserve">   Samar    </w:t>
      </w:r>
      <w:r>
        <w:t xml:space="preserve">   Red    </w:t>
      </w:r>
      <w:r>
        <w:t xml:space="preserve">   Bongo    </w:t>
      </w:r>
      <w:r>
        <w:t xml:space="preserve">   Passive    </w:t>
      </w:r>
      <w:r>
        <w:t xml:space="preserve">   Prosecute    </w:t>
      </w:r>
      <w:r>
        <w:t xml:space="preserve">   Grimace    </w:t>
      </w:r>
      <w:r>
        <w:t xml:space="preserve">   Pirouette    </w:t>
      </w:r>
      <w:r>
        <w:t xml:space="preserve">   Lanky    </w:t>
      </w:r>
      <w:r>
        <w:t xml:space="preserve">   Scorch    </w:t>
      </w:r>
      <w:r>
        <w:t xml:space="preserve">   Ascent    </w:t>
      </w:r>
      <w:r>
        <w:t xml:space="preserve">   Optimistic    </w:t>
      </w:r>
      <w:r>
        <w:t xml:space="preserve">   Pessimistic    </w:t>
      </w:r>
      <w:r>
        <w:t xml:space="preserve">   Discreet    </w:t>
      </w:r>
      <w:r>
        <w:t xml:space="preserve">   Syllable    </w:t>
      </w:r>
      <w:r>
        <w:t xml:space="preserve">   Garner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Wishtree Vocab Word Search (P1)</dc:title>
  <dcterms:created xsi:type="dcterms:W3CDTF">2021-10-11T22:02:50Z</dcterms:created>
  <dcterms:modified xsi:type="dcterms:W3CDTF">2021-10-11T22:02:50Z</dcterms:modified>
</cp:coreProperties>
</file>