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plants turn sunlight, nutrients and water into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see the best 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feelings of tenderness or nostalgia (remembering from the 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studies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always butts in or meddles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interfere in something that is not your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shy or keep to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outgoing and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see the worst 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noisy, energetic and cheerful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Wishtree</dc:title>
  <dcterms:created xsi:type="dcterms:W3CDTF">2021-10-11T22:02:36Z</dcterms:created>
  <dcterms:modified xsi:type="dcterms:W3CDTF">2021-10-11T22:02:36Z</dcterms:modified>
</cp:coreProperties>
</file>