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Wiskunde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Data, diagram wat met grade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Data, diagram met stawe uitmekaar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Meetkunde, hoeke wat 'n U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Meetkunde, hoek wat 180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Algebra, die getal voor die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Meetkunde, wanneer al die hoeke en sye van twee vorms dieselfde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Meetkunde, hoeke wat Z vorm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Algebra, die getal bo die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Meetkunde, hoeke wat 'n F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Algebra, die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Meetkunde, hoeke wat saam 360 vorm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Algebra, mag slegs hierdie terme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Data, die getal in die middel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Data, die getal wat die meeste voorkom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Wiskunde </dc:title>
  <dcterms:created xsi:type="dcterms:W3CDTF">2021-10-11T22:03:35Z</dcterms:created>
  <dcterms:modified xsi:type="dcterms:W3CDTF">2021-10-11T22:03:35Z</dcterms:modified>
</cp:coreProperties>
</file>