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Wiskunde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Plekwaarde van 2= 2 654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 rondom 'n figuur bymekaar tel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plekwaarde van 6 = 362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9/5 = ___ breuk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 x 2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 x 6 = twaalf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 x b x h word gebruik om wat uit te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6/8 = ___ getal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stad word in watter afstand gemeet?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4/6 = ____ breuk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Wiskunde</dc:title>
  <dcterms:created xsi:type="dcterms:W3CDTF">2021-12-14T03:36:15Z</dcterms:created>
  <dcterms:modified xsi:type="dcterms:W3CDTF">2021-12-14T03:36:15Z</dcterms:modified>
</cp:coreProperties>
</file>