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Wiskunde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90+46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435-80-29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300-25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35-10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18-7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88-70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55-20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25X2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82+8x10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67-2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92+6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15+20X10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10x5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51-40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60+75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46+8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Blokraai</dc:title>
  <dcterms:created xsi:type="dcterms:W3CDTF">2021-10-11T22:03:47Z</dcterms:created>
  <dcterms:modified xsi:type="dcterms:W3CDTF">2021-10-11T22:03:47Z</dcterms:modified>
</cp:coreProperties>
</file>