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Wiskunde Hersiening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diepte    </w:t>
      </w:r>
      <w:r>
        <w:t xml:space="preserve">   hoogte    </w:t>
      </w:r>
      <w:r>
        <w:t xml:space="preserve">   reguitlyn    </w:t>
      </w:r>
      <w:r>
        <w:t xml:space="preserve">   omwenteling    </w:t>
      </w:r>
      <w:r>
        <w:t xml:space="preserve">   gestrektehoek    </w:t>
      </w:r>
      <w:r>
        <w:t xml:space="preserve">   stomphoek    </w:t>
      </w:r>
      <w:r>
        <w:t xml:space="preserve">   skerphoek    </w:t>
      </w:r>
      <w:r>
        <w:t xml:space="preserve">   sirkel    </w:t>
      </w:r>
      <w:r>
        <w:t xml:space="preserve">   vierkant    </w:t>
      </w:r>
      <w:r>
        <w:t xml:space="preserve">   oppervlakte    </w:t>
      </w:r>
      <w:r>
        <w:t xml:space="preserve">   omtrek    </w:t>
      </w:r>
      <w:r>
        <w:t xml:space="preserve">   gelyksydig    </w:t>
      </w:r>
      <w:r>
        <w:t xml:space="preserve">   gelykbenig    </w:t>
      </w:r>
      <w:r>
        <w:t xml:space="preserve">   eksponent    </w:t>
      </w:r>
      <w:r>
        <w:t xml:space="preserve">   wortel    </w:t>
      </w:r>
      <w:r>
        <w:t xml:space="preserve">   kwadraat    </w:t>
      </w:r>
      <w:r>
        <w:t xml:space="preserve">   loodreg    </w:t>
      </w:r>
      <w:r>
        <w:t xml:space="preserve">   reghoekigedriehoek    </w:t>
      </w:r>
      <w:r>
        <w:t xml:space="preserve">   reghoek    </w:t>
      </w:r>
      <w:r>
        <w:t xml:space="preserve">   pythagoras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Wiskunde Hersiening</dc:title>
  <dcterms:created xsi:type="dcterms:W3CDTF">2021-10-11T22:02:40Z</dcterms:created>
  <dcterms:modified xsi:type="dcterms:W3CDTF">2021-10-11T22:02:40Z</dcterms:modified>
</cp:coreProperties>
</file>