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Wiskunde is lekker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minus    </w:t>
      </w:r>
      <w:r>
        <w:t xml:space="preserve">   plus    </w:t>
      </w:r>
      <w:r>
        <w:t xml:space="preserve">   heksagoon    </w:t>
      </w:r>
      <w:r>
        <w:t xml:space="preserve">   heptagoon    </w:t>
      </w:r>
      <w:r>
        <w:t xml:space="preserve">   Driedimensioneel    </w:t>
      </w:r>
      <w:r>
        <w:t xml:space="preserve">   Afronding    </w:t>
      </w:r>
      <w:r>
        <w:t xml:space="preserve">   faktore    </w:t>
      </w:r>
      <w:r>
        <w:t xml:space="preserve">   veelvoude    </w:t>
      </w:r>
      <w:r>
        <w:t xml:space="preserve">   ekwivalente    </w:t>
      </w:r>
      <w:r>
        <w:t xml:space="preserve">   Breuke    </w:t>
      </w:r>
      <w:r>
        <w:t xml:space="preserve">   prisma    </w:t>
      </w:r>
      <w:r>
        <w:t xml:space="preserve">   piramiede    </w:t>
      </w:r>
      <w:r>
        <w:t xml:space="preserve">   vlakke    </w:t>
      </w:r>
      <w:r>
        <w:t xml:space="preserve">   hoekpunte    </w:t>
      </w:r>
      <w:r>
        <w:t xml:space="preserve">   Volume    </w:t>
      </w:r>
      <w:r>
        <w:t xml:space="preserve">   oppervlak    </w:t>
      </w:r>
      <w:r>
        <w:t xml:space="preserve">   omtrek    </w:t>
      </w:r>
      <w:r>
        <w:t xml:space="preserve">   Deling    </w:t>
      </w:r>
      <w:r>
        <w:t xml:space="preserve">   getalsinne    </w:t>
      </w:r>
      <w:r>
        <w:t xml:space="preserve">   waarskynlikheid    </w:t>
      </w:r>
      <w:r>
        <w:t xml:space="preserve">   vermenigvuldiging    </w:t>
      </w:r>
      <w:r>
        <w:t xml:space="preserve">   getallelyn    </w:t>
      </w:r>
      <w:r>
        <w:t xml:space="preserve">   vergelyking    </w:t>
      </w:r>
      <w:r>
        <w:t xml:space="preserve">   getal    </w:t>
      </w:r>
      <w:r>
        <w:t xml:space="preserve">   Bewerking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Wiskunde is lekker</dc:title>
  <dcterms:created xsi:type="dcterms:W3CDTF">2021-10-11T22:03:43Z</dcterms:created>
  <dcterms:modified xsi:type="dcterms:W3CDTF">2021-10-11T22:03:43Z</dcterms:modified>
</cp:coreProperties>
</file>