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Wistful thoughts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Attitude    </w:t>
      </w:r>
      <w:r>
        <w:t xml:space="preserve">   Beauty    </w:t>
      </w:r>
      <w:r>
        <w:t xml:space="preserve">   Believe    </w:t>
      </w:r>
      <w:r>
        <w:t xml:space="preserve">   Choose    </w:t>
      </w:r>
      <w:r>
        <w:t xml:space="preserve">   Dream    </w:t>
      </w:r>
      <w:r>
        <w:t xml:space="preserve">   Empowered    </w:t>
      </w:r>
      <w:r>
        <w:t xml:space="preserve">   Extraordinary    </w:t>
      </w:r>
      <w:r>
        <w:t xml:space="preserve">   Future    </w:t>
      </w:r>
      <w:r>
        <w:t xml:space="preserve">   Gratitude    </w:t>
      </w:r>
      <w:r>
        <w:t xml:space="preserve">   Happy    </w:t>
      </w:r>
      <w:r>
        <w:t xml:space="preserve">   Optimistic    </w:t>
      </w:r>
      <w:r>
        <w:t xml:space="preserve">   Positive    </w:t>
      </w:r>
      <w:r>
        <w:t xml:space="preserve">   Possible    </w:t>
      </w:r>
      <w:r>
        <w:t xml:space="preserve">   Power    </w:t>
      </w:r>
      <w:r>
        <w:t xml:space="preserve">   Smile    </w:t>
      </w:r>
      <w:r>
        <w:t xml:space="preserve">   Thoughts    </w:t>
      </w:r>
      <w:r>
        <w:t xml:space="preserve">   Visualize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Wistful thoughts</dc:title>
  <dcterms:created xsi:type="dcterms:W3CDTF">2021-10-11T22:02:18Z</dcterms:created>
  <dcterms:modified xsi:type="dcterms:W3CDTF">2021-10-11T22:02:18Z</dcterms:modified>
</cp:coreProperties>
</file>