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crescent    </w:t>
      </w:r>
      <w:r>
        <w:t xml:space="preserve">   pentacle    </w:t>
      </w:r>
      <w:r>
        <w:t xml:space="preserve">   maleficium    </w:t>
      </w:r>
      <w:r>
        <w:t xml:space="preserve">   enlightment    </w:t>
      </w:r>
      <w:r>
        <w:t xml:space="preserve">   reincarnation    </w:t>
      </w:r>
      <w:r>
        <w:t xml:space="preserve">   threefold    </w:t>
      </w:r>
      <w:r>
        <w:t xml:space="preserve">   karma    </w:t>
      </w:r>
      <w:r>
        <w:t xml:space="preserve">   ankh    </w:t>
      </w:r>
      <w:r>
        <w:t xml:space="preserve">   pentagram    </w:t>
      </w:r>
      <w:r>
        <w:t xml:space="preserve">   humanist    </w:t>
      </w:r>
      <w:r>
        <w:t xml:space="preserve">   rede    </w:t>
      </w:r>
      <w:r>
        <w:t xml:space="preserve">   bookofshadows    </w:t>
      </w:r>
      <w:r>
        <w:t xml:space="preserve">   wicca    </w:t>
      </w:r>
      <w:r>
        <w:t xml:space="preserve">   ergotism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WitchCraft</dc:title>
  <dcterms:created xsi:type="dcterms:W3CDTF">2021-10-11T22:01:52Z</dcterms:created>
  <dcterms:modified xsi:type="dcterms:W3CDTF">2021-10-11T22:01:52Z</dcterms:modified>
</cp:coreProperties>
</file>