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piece of sawed lumber of little thickness and a length greatly exceeding its width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cry out raucously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 with great difficulty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to twist into coils or folds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corded silk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act of thinking about or discussing something and deciding carefully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not perceptible by a sense or by the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to tease or torment by or as if by presenting something desirable to the view but continually keeping it out of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handle of a tool or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not occupied or employed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exact likeness of a living person seen usually just before death as an apparition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call upon in supplication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drive or beat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marked by or concerned about precise accordance with the details of codes or conventions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soothe or mollify especially by concessions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full of or showing a disposition to challenge, resist, 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frighten with threats,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light sailing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quick and light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2-masted sailing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characterized by or affected with trembling or tremors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tiresome because of length or dullness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tending to irk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not tangible</w:t>
            </w:r>
          </w:p>
        </w:tc>
      </w:tr>
    </w:tbl>
    <w:p>
      <w:pPr>
        <w:pStyle w:val="WordBankLarge"/>
      </w:pPr>
      <w:r>
        <w:t xml:space="preserve">   brigantine    </w:t>
      </w:r>
      <w:r>
        <w:t xml:space="preserve">   pinnaces    </w:t>
      </w:r>
      <w:r>
        <w:t xml:space="preserve">   tedious    </w:t>
      </w:r>
      <w:r>
        <w:t xml:space="preserve">   repulsed    </w:t>
      </w:r>
      <w:r>
        <w:t xml:space="preserve">   nimbly    </w:t>
      </w:r>
      <w:r>
        <w:t xml:space="preserve">   deliberation    </w:t>
      </w:r>
      <w:r>
        <w:t xml:space="preserve">   defiantly    </w:t>
      </w:r>
      <w:r>
        <w:t xml:space="preserve">   curdle    </w:t>
      </w:r>
      <w:r>
        <w:t xml:space="preserve">   tantalize    </w:t>
      </w:r>
      <w:r>
        <w:t xml:space="preserve">   eke    </w:t>
      </w:r>
      <w:r>
        <w:t xml:space="preserve">   cowed    </w:t>
      </w:r>
      <w:r>
        <w:t xml:space="preserve">   wraith    </w:t>
      </w:r>
      <w:r>
        <w:t xml:space="preserve">   board    </w:t>
      </w:r>
      <w:r>
        <w:t xml:space="preserve">   punctilious    </w:t>
      </w:r>
      <w:r>
        <w:t xml:space="preserve">   intangible    </w:t>
      </w:r>
      <w:r>
        <w:t xml:space="preserve">   imperceptibly    </w:t>
      </w:r>
      <w:r>
        <w:t xml:space="preserve">   imperceptibly    </w:t>
      </w:r>
      <w:r>
        <w:t xml:space="preserve">   imploringly    </w:t>
      </w:r>
      <w:r>
        <w:t xml:space="preserve">   idleness    </w:t>
      </w:r>
      <w:r>
        <w:t xml:space="preserve">   paduasoy    </w:t>
      </w:r>
      <w:r>
        <w:t xml:space="preserve">   tremulous    </w:t>
      </w:r>
      <w:r>
        <w:t xml:space="preserve">   helve    </w:t>
      </w:r>
      <w:r>
        <w:t xml:space="preserve">   chagrin    </w:t>
      </w:r>
      <w:r>
        <w:t xml:space="preserve">   irksome    </w:t>
      </w:r>
      <w:r>
        <w:t xml:space="preserve">   writhe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Crossword</dc:title>
  <dcterms:created xsi:type="dcterms:W3CDTF">2021-10-11T22:03:09Z</dcterms:created>
  <dcterms:modified xsi:type="dcterms:W3CDTF">2021-10-11T22:03:09Z</dcterms:modified>
</cp:coreProperties>
</file>