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Accusers claimed they saw the witch in visions and dreams doing the _______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evidence included warts, moles, and birthmarks?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witch cake is made from rye meal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Witch hunters had their suspects _______ and publicly shamed.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season did the trials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Witch Trials the worst?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only way out of the trials?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witches make a pact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icing was the dog eating in the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 witch cake fed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 Trials</dc:title>
  <dcterms:created xsi:type="dcterms:W3CDTF">2021-10-11T22:02:12Z</dcterms:created>
  <dcterms:modified xsi:type="dcterms:W3CDTF">2021-10-11T22:02:12Z</dcterms:modified>
</cp:coreProperties>
</file>