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perceptible by a sense or by the mind : extremely slight, gradual, or subtle imperceptible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marked by or concerned about precise accordance with the details of codes or conventions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 double masted sailing ship that is square-rigged except for a fore-and-aft mainsail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archaic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tending to irk, tedious.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corded silk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quality or state of being deliberate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occupied or employed, no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go bad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call or pray for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cry out raucously, or to utter in a strident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barely visible gaseous or vaporous column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tiresome because of length or dullness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tangible : impalpable education's intangible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 various ship's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tease or torment by or as if by presenting something desirable to the view but continually keeping it out of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repel by discourtesy, coldness, or denial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distress of mind caused by humiliation, disappointment, or failure.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such as is or might be caused by nervousness or shakiness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handle of a tool or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mature female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obsolete Border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tiresome because of length or dullness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quick and light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a definite way in a way free of all ambiguity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 Vocab</dc:title>
  <dcterms:created xsi:type="dcterms:W3CDTF">2021-10-11T22:02:31Z</dcterms:created>
  <dcterms:modified xsi:type="dcterms:W3CDTF">2021-10-11T22:02:31Z</dcterms:modified>
</cp:coreProperties>
</file>