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Writhe    </w:t>
      </w:r>
      <w:r>
        <w:t xml:space="preserve">   Irksome    </w:t>
      </w:r>
      <w:r>
        <w:t xml:space="preserve">   Chagrin    </w:t>
      </w:r>
      <w:r>
        <w:t xml:space="preserve">   Helve    </w:t>
      </w:r>
      <w:r>
        <w:t xml:space="preserve">   Tremulous    </w:t>
      </w:r>
      <w:r>
        <w:t xml:space="preserve">   Paduasoy    </w:t>
      </w:r>
      <w:r>
        <w:t xml:space="preserve">   idleness    </w:t>
      </w:r>
      <w:r>
        <w:t xml:space="preserve">   Imploring    </w:t>
      </w:r>
      <w:r>
        <w:t xml:space="preserve">   Squall    </w:t>
      </w:r>
      <w:r>
        <w:t xml:space="preserve">   Imperceptibly    </w:t>
      </w:r>
      <w:r>
        <w:t xml:space="preserve">   Intangible    </w:t>
      </w:r>
      <w:r>
        <w:t xml:space="preserve">   Punctilious    </w:t>
      </w:r>
      <w:r>
        <w:t xml:space="preserve">   Board    </w:t>
      </w:r>
      <w:r>
        <w:t xml:space="preserve">   Wraith    </w:t>
      </w:r>
      <w:r>
        <w:t xml:space="preserve">   Cowed    </w:t>
      </w:r>
      <w:r>
        <w:t xml:space="preserve">   Eke    </w:t>
      </w:r>
      <w:r>
        <w:t xml:space="preserve">   Tantalize    </w:t>
      </w:r>
      <w:r>
        <w:t xml:space="preserve">   Curdle    </w:t>
      </w:r>
      <w:r>
        <w:t xml:space="preserve">   Definitely    </w:t>
      </w:r>
      <w:r>
        <w:t xml:space="preserve">   Deliberation    </w:t>
      </w:r>
      <w:r>
        <w:t xml:space="preserve">   Nimbly    </w:t>
      </w:r>
      <w:r>
        <w:t xml:space="preserve">   Pinnaces    </w:t>
      </w:r>
      <w:r>
        <w:t xml:space="preserve">   Repulsed    </w:t>
      </w:r>
      <w:r>
        <w:t xml:space="preserve">   Tedious    </w:t>
      </w:r>
      <w:r>
        <w:t xml:space="preserve">   Brigantine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Vocab</dc:title>
  <dcterms:created xsi:type="dcterms:W3CDTF">2021-10-11T22:02:33Z</dcterms:created>
  <dcterms:modified xsi:type="dcterms:W3CDTF">2021-10-11T22:02:33Z</dcterms:modified>
</cp:coreProperties>
</file>