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 Weekly Thursday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the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Deranged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Flitwick's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Headmaster during the first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Grimauld's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charge of Quidditch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creates a Bezoar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Weasley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"Loony, Loopy,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Weasley number 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been around since before Harry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Mad-Eye's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Badger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missing from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Hagrid's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from The Trolley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Ginny's pigmy puff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Weekly Thursday Crossword</dc:title>
  <dcterms:created xsi:type="dcterms:W3CDTF">2021-10-11T22:03:31Z</dcterms:created>
  <dcterms:modified xsi:type="dcterms:W3CDTF">2021-10-11T22:03:31Z</dcterms:modified>
</cp:coreProperties>
</file>