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 &amp; Wizard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viscious or depraved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compulsion to set things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feature that provides comfort, convenience 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of individuals, especially persons united for a common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elaborately or sumptuously adorned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illusion, deceptive,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odd or unnatural in shape, appearance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domineering in haughty manner, overbeating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or of the nature of a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disagree angrily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friend or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agreeable, suitable, or pleasing in character or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capricious, unreasonable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meaningless mixture of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menacing or malign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rugged, weather beaten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ruling or prevailing system</w:t>
            </w:r>
          </w:p>
        </w:tc>
      </w:tr>
    </w:tbl>
    <w:p>
      <w:pPr>
        <w:pStyle w:val="WordBankMedium"/>
      </w:pPr>
      <w:r>
        <w:t xml:space="preserve">   cacophony    </w:t>
      </w:r>
      <w:r>
        <w:t xml:space="preserve">   crony    </w:t>
      </w:r>
      <w:r>
        <w:t xml:space="preserve">   miscreants     </w:t>
      </w:r>
      <w:r>
        <w:t xml:space="preserve">   pyromaniac     </w:t>
      </w:r>
      <w:r>
        <w:t xml:space="preserve">   balefully    </w:t>
      </w:r>
      <w:r>
        <w:t xml:space="preserve">   gnarled     </w:t>
      </w:r>
      <w:r>
        <w:t xml:space="preserve">   regime    </w:t>
      </w:r>
      <w:r>
        <w:t xml:space="preserve">   imperiously    </w:t>
      </w:r>
      <w:r>
        <w:t xml:space="preserve">   phalanx    </w:t>
      </w:r>
      <w:r>
        <w:t xml:space="preserve">   congenially    </w:t>
      </w:r>
      <w:r>
        <w:t xml:space="preserve">   amenities    </w:t>
      </w:r>
      <w:r>
        <w:t xml:space="preserve">   arbitrary    </w:t>
      </w:r>
      <w:r>
        <w:t xml:space="preserve">   illusory     </w:t>
      </w:r>
      <w:r>
        <w:t xml:space="preserve">   reverie    </w:t>
      </w:r>
      <w:r>
        <w:t xml:space="preserve">   quarreled     </w:t>
      </w:r>
      <w:r>
        <w:t xml:space="preserve">   ornately    </w:t>
      </w:r>
      <w:r>
        <w:t xml:space="preserve">   grotesque    </w:t>
      </w:r>
      <w:r>
        <w:t xml:space="preserve">   schematic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&amp; Wizard Vocab </dc:title>
  <dcterms:created xsi:type="dcterms:W3CDTF">2021-10-11T22:02:16Z</dcterms:created>
  <dcterms:modified xsi:type="dcterms:W3CDTF">2021-10-11T22:02:16Z</dcterms:modified>
</cp:coreProperties>
</file>