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Witch of blackbird 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Kit's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handicapped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Kit's relatives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wants to marry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Kits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colony does kit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Kit go to find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ship Kit sailed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goodwifes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think Hannah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Kit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lost there wooden doll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sailor?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kit dive into the water to get?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 of blackbird pond</dc:title>
  <dcterms:created xsi:type="dcterms:W3CDTF">2021-10-11T22:03:19Z</dcterms:created>
  <dcterms:modified xsi:type="dcterms:W3CDTF">2021-10-11T22:03:19Z</dcterms:modified>
</cp:coreProperties>
</file>