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 detested going to ___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 taught Prudence to read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Rachel refer the Quakers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Dr. Bulkeley thought Matthew was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Kit's former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Kit was locked in a ___ until her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Kit's opinion of each member of the Cruff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Boat where Kit hid Hannah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good wife cruff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 compared Kit to a tropical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John's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Prudence left ___ for 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Goodwife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crippled by a childhood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Reverend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Witch of ___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Quaker woman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of blackbird pond</dc:title>
  <dcterms:created xsi:type="dcterms:W3CDTF">2021-10-11T22:02:14Z</dcterms:created>
  <dcterms:modified xsi:type="dcterms:W3CDTF">2021-10-11T22:02:14Z</dcterms:modified>
</cp:coreProperties>
</file>