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 word scramble</w:t>
      </w:r>
    </w:p>
    <w:p>
      <w:pPr>
        <w:pStyle w:val="Questions"/>
      </w:pPr>
      <w:r>
        <w:t xml:space="preserve">1. MACIG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EUSDRC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LNCUDOAR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AHG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CNTNNEHMTEA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VENOC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HTIWC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OVOODO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WNAD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BORMO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ABLKC CTA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CHREDMA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EAPLUTNRUARS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14. LSPLE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PNOOTI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 word scramble</dc:title>
  <dcterms:created xsi:type="dcterms:W3CDTF">2021-10-11T22:03:05Z</dcterms:created>
  <dcterms:modified xsi:type="dcterms:W3CDTF">2021-10-11T22:03:05Z</dcterms:modified>
</cp:coreProperties>
</file>