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demon    </w:t>
      </w:r>
      <w:r>
        <w:t xml:space="preserve">   religion    </w:t>
      </w:r>
      <w:r>
        <w:t xml:space="preserve">   superstition    </w:t>
      </w:r>
      <w:r>
        <w:t xml:space="preserve">   bubonic    </w:t>
      </w:r>
      <w:r>
        <w:t xml:space="preserve">   europe    </w:t>
      </w:r>
      <w:r>
        <w:t xml:space="preserve">   medieval    </w:t>
      </w:r>
      <w:r>
        <w:t xml:space="preserve">   hunts    </w:t>
      </w:r>
      <w:r>
        <w:t xml:space="preserve">   malleus maleficarum    </w:t>
      </w:r>
      <w:r>
        <w:t xml:space="preserve">   crime    </w:t>
      </w:r>
      <w:r>
        <w:t xml:space="preserve">   punishments    </w:t>
      </w:r>
      <w:r>
        <w:t xml:space="preserve">   burnt    </w:t>
      </w:r>
      <w:r>
        <w:t xml:space="preserve">   ordeal    </w:t>
      </w:r>
      <w:r>
        <w:t xml:space="preserve">   trial    </w:t>
      </w:r>
      <w:r>
        <w:t xml:space="preserve">   ducking stool    </w:t>
      </w:r>
      <w:r>
        <w:t xml:space="preserve">   plague    </w:t>
      </w:r>
      <w:r>
        <w:t xml:space="preserve">   magic    </w:t>
      </w:r>
      <w:r>
        <w:t xml:space="preserve">   death    </w:t>
      </w:r>
      <w:r>
        <w:t xml:space="preserve">   satan    </w:t>
      </w:r>
      <w:r>
        <w:t xml:space="preserve">   Witchcraft    </w:t>
      </w:r>
      <w:r>
        <w:t xml:space="preserve">   Heresy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</dc:title>
  <dcterms:created xsi:type="dcterms:W3CDTF">2021-10-11T22:03:02Z</dcterms:created>
  <dcterms:modified xsi:type="dcterms:W3CDTF">2021-10-11T22:03:02Z</dcterms:modified>
</cp:coreProperties>
</file>