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Witchcraft 17th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Spell    </w:t>
      </w:r>
      <w:r>
        <w:t xml:space="preserve">   Devil    </w:t>
      </w:r>
      <w:r>
        <w:t xml:space="preserve">   Examination    </w:t>
      </w:r>
      <w:r>
        <w:t xml:space="preserve">   Familiar    </w:t>
      </w:r>
      <w:r>
        <w:t xml:space="preserve">   Ducking Stool    </w:t>
      </w:r>
      <w:r>
        <w:t xml:space="preserve">   Superstition    </w:t>
      </w:r>
      <w:r>
        <w:t xml:space="preserve">   Hopkins    </w:t>
      </w:r>
      <w:r>
        <w:t xml:space="preserve">   Witchfinder General    </w:t>
      </w:r>
      <w:r>
        <w:t xml:space="preserve">   Paranoia    </w:t>
      </w:r>
      <w:r>
        <w:t xml:space="preserve">   Demonology    </w:t>
      </w:r>
      <w:r>
        <w:t xml:space="preserve">   Guy Fawkes    </w:t>
      </w:r>
      <w:r>
        <w:t xml:space="preserve">   James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 17th Century </dc:title>
  <dcterms:created xsi:type="dcterms:W3CDTF">2021-10-11T22:03:24Z</dcterms:created>
  <dcterms:modified xsi:type="dcterms:W3CDTF">2021-10-11T22:03:24Z</dcterms:modified>
</cp:coreProperties>
</file>