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Witchcraft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Roman Catholic    </w:t>
      </w:r>
      <w:r>
        <w:t xml:space="preserve">   Protestant    </w:t>
      </w:r>
      <w:r>
        <w:t xml:space="preserve">   Pope    </w:t>
      </w:r>
      <w:r>
        <w:t xml:space="preserve">   heresy    </w:t>
      </w:r>
      <w:r>
        <w:t xml:space="preserve">   stereotypical    </w:t>
      </w:r>
      <w:r>
        <w:t xml:space="preserve">   Devils pact    </w:t>
      </w:r>
      <w:r>
        <w:t xml:space="preserve">   witch    </w:t>
      </w:r>
      <w:r>
        <w:t xml:space="preserve">   civil war    </w:t>
      </w:r>
      <w:r>
        <w:t xml:space="preserve">   Renaissance    </w:t>
      </w:r>
      <w:r>
        <w:t xml:space="preserve">   Reformation    </w:t>
      </w:r>
      <w:r>
        <w:t xml:space="preserve">   Maleficent    </w:t>
      </w:r>
      <w:r>
        <w:t xml:space="preserve">   Familiar    </w:t>
      </w:r>
      <w:r>
        <w:t xml:space="preserve">   White magic    </w:t>
      </w:r>
      <w:r>
        <w:t xml:space="preserve">   Black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Witchcraft</dc:title>
  <dcterms:created xsi:type="dcterms:W3CDTF">2021-10-11T22:03:28Z</dcterms:created>
  <dcterms:modified xsi:type="dcterms:W3CDTF">2021-10-11T22:03:28Z</dcterms:modified>
</cp:coreProperties>
</file>