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Witchcraft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bind    </w:t>
      </w:r>
      <w:r>
        <w:t xml:space="preserve">   cloak    </w:t>
      </w:r>
      <w:r>
        <w:t xml:space="preserve">   bewitch    </w:t>
      </w:r>
      <w:r>
        <w:t xml:space="preserve">   cauldron    </w:t>
      </w:r>
      <w:r>
        <w:t xml:space="preserve">   potion brew    </w:t>
      </w:r>
      <w:r>
        <w:t xml:space="preserve">   unusual    </w:t>
      </w:r>
      <w:r>
        <w:t xml:space="preserve">   wand    </w:t>
      </w:r>
      <w:r>
        <w:t xml:space="preserve">   voodoo    </w:t>
      </w:r>
      <w:r>
        <w:t xml:space="preserve">   magic    </w:t>
      </w:r>
      <w:r>
        <w:t xml:space="preserve">   halloween    </w:t>
      </w:r>
      <w:r>
        <w:t xml:space="preserve">   dragons    </w:t>
      </w:r>
      <w:r>
        <w:t xml:space="preserve">   spirits    </w:t>
      </w:r>
      <w:r>
        <w:t xml:space="preserve">   evil    </w:t>
      </w:r>
      <w:r>
        <w:t xml:space="preserve">   dark    </w:t>
      </w:r>
      <w:r>
        <w:t xml:space="preserve">   damage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</dc:title>
  <dcterms:created xsi:type="dcterms:W3CDTF">2021-10-11T22:02:07Z</dcterms:created>
  <dcterms:modified xsi:type="dcterms:W3CDTF">2021-10-11T22:02:07Z</dcterms:modified>
</cp:coreProperties>
</file>