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CURSE    </w:t>
      </w:r>
      <w:r>
        <w:t xml:space="preserve">   ABRACADABRA    </w:t>
      </w:r>
      <w:r>
        <w:t xml:space="preserve">   CAT    </w:t>
      </w:r>
      <w:r>
        <w:t xml:space="preserve">   TOAD    </w:t>
      </w:r>
      <w:r>
        <w:t xml:space="preserve">   SUPERSTITION    </w:t>
      </w:r>
      <w:r>
        <w:t xml:space="preserve">   CLOAK    </w:t>
      </w:r>
      <w:r>
        <w:t xml:space="preserve">   WAND    </w:t>
      </w:r>
      <w:r>
        <w:t xml:space="preserve">   BROOMSTICK    </w:t>
      </w:r>
      <w:r>
        <w:t xml:space="preserve">   CAULDRON    </w:t>
      </w:r>
      <w:r>
        <w:t xml:space="preserve">   SPELL    </w:t>
      </w:r>
      <w:r>
        <w:t xml:space="preserve">   MAGIC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2021-10-11T22:02:55Z</dcterms:created>
  <dcterms:modified xsi:type="dcterms:W3CDTF">2021-10-11T22:02:55Z</dcterms:modified>
</cp:coreProperties>
</file>