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Witchcraft in Salem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Afflicted girl who accused Elizabeth Proctor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 Mary Warren made for Elizabeth Proctor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witch to be condemned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is controlled by the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awaits those who do not confess to witchcraft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 the witches make their victims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 who is running the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Illegal action completed by the afflicted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Way in which Giles Corey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that are roaming the town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Witchcraft in Salem</dc:title>
  <dcterms:created xsi:type="dcterms:W3CDTF">2021-10-11T22:02:26Z</dcterms:created>
  <dcterms:modified xsi:type="dcterms:W3CDTF">2021-10-11T22:02:26Z</dcterms:modified>
</cp:coreProperties>
</file>