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Witchcraft of the 17th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circle    </w:t>
      </w:r>
      <w:r>
        <w:t xml:space="preserve">   bruja    </w:t>
      </w:r>
      <w:r>
        <w:t xml:space="preserve">   santeria    </w:t>
      </w:r>
      <w:r>
        <w:t xml:space="preserve">   rituals    </w:t>
      </w:r>
      <w:r>
        <w:t xml:space="preserve">   fly    </w:t>
      </w:r>
      <w:r>
        <w:t xml:space="preserve">   merga    </w:t>
      </w:r>
      <w:r>
        <w:t xml:space="preserve">   sampson    </w:t>
      </w:r>
      <w:r>
        <w:t xml:space="preserve">   agnes    </w:t>
      </w:r>
      <w:r>
        <w:t xml:space="preserve">   mothershipton    </w:t>
      </w:r>
      <w:r>
        <w:t xml:space="preserve">   devilsworker    </w:t>
      </w:r>
      <w:r>
        <w:t xml:space="preserve">   seventythousand    </w:t>
      </w:r>
      <w:r>
        <w:t xml:space="preserve">   trials    </w:t>
      </w:r>
      <w:r>
        <w:t xml:space="preserve">   sin    </w:t>
      </w:r>
      <w:r>
        <w:t xml:space="preserve">   broomstick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Witchcraft of the 17th Century</dc:title>
  <dcterms:created xsi:type="dcterms:W3CDTF">2021-10-11T22:02:04Z</dcterms:created>
  <dcterms:modified xsi:type="dcterms:W3CDTF">2021-10-11T22:02:04Z</dcterms:modified>
</cp:coreProperties>
</file>