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trial for Witches involving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 were often thought to be connected with...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to descibe many peoples' attitude towards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in the house where Witch Bottles were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Witch hunter in the Lancashire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people in the 1600s feared people being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in the 1600s were expected to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period that many Witches were accused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crank was used on Witches to pull out which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punishment for Witches where they were eaten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execution method for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when lots of Women were killed for being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1600s, people lived in _________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girl involved in the Witch trials in Lancashire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were thought to be more __________________ than women in the 1600s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Witches accused in the 1612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 Lancashire where Witches were tried and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where Witches first became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in America where hauntings are meant to occur because of famous Witch trials there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2021-10-11T22:02:18Z</dcterms:created>
  <dcterms:modified xsi:type="dcterms:W3CDTF">2021-10-11T22:02:18Z</dcterms:modified>
</cp:coreProperties>
</file>