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poisoned    </w:t>
      </w:r>
      <w:r>
        <w:t xml:space="preserve">   brilliant    </w:t>
      </w:r>
      <w:r>
        <w:t xml:space="preserve">   wondrous    </w:t>
      </w:r>
      <w:r>
        <w:t xml:space="preserve">   triumphantly    </w:t>
      </w:r>
      <w:r>
        <w:t xml:space="preserve">   revolting    </w:t>
      </w:r>
      <w:r>
        <w:t xml:space="preserve">   thrilling    </w:t>
      </w:r>
      <w:r>
        <w:t xml:space="preserve">   wonderful    </w:t>
      </w:r>
      <w:r>
        <w:t xml:space="preserve">   peculiar    </w:t>
      </w:r>
      <w:r>
        <w:t xml:space="preserve">   ugly    </w:t>
      </w:r>
      <w:r>
        <w:t xml:space="preserve">   frightful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2021-10-11T22:03:32Z</dcterms:created>
  <dcterms:modified xsi:type="dcterms:W3CDTF">2021-10-11T22:03:32Z</dcterms:modified>
</cp:coreProperties>
</file>