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Accusers     </w:t>
      </w:r>
      <w:r>
        <w:t xml:space="preserve">   Accused     </w:t>
      </w:r>
      <w:r>
        <w:t xml:space="preserve">   Hang    </w:t>
      </w:r>
      <w:r>
        <w:t xml:space="preserve">   Bishop    </w:t>
      </w:r>
      <w:r>
        <w:t xml:space="preserve">   Colony     </w:t>
      </w:r>
      <w:r>
        <w:t xml:space="preserve">   Massachusetts     </w:t>
      </w:r>
      <w:r>
        <w:t xml:space="preserve">   Devil    </w:t>
      </w:r>
      <w:r>
        <w:t xml:space="preserve">   Salem village     </w:t>
      </w:r>
      <w:r>
        <w:t xml:space="preserve">   Puritans    </w:t>
      </w:r>
      <w:r>
        <w:t xml:space="preserve">   Paranoia    </w:t>
      </w:r>
      <w:r>
        <w:t xml:space="preserve">   Protestant Christian     </w:t>
      </w:r>
      <w:r>
        <w:t xml:space="preserve">   Witchcraft     </w:t>
      </w:r>
      <w:r>
        <w:t xml:space="preserve">   Dorcas good    </w:t>
      </w:r>
      <w:r>
        <w:t xml:space="preserve">   Bridget bishop    </w:t>
      </w:r>
      <w:r>
        <w:t xml:space="preserve">   Tituba    </w:t>
      </w:r>
      <w:r>
        <w:t xml:space="preserve">   Witches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Witches</dc:title>
  <dcterms:created xsi:type="dcterms:W3CDTF">2021-10-11T22:02:02Z</dcterms:created>
  <dcterms:modified xsi:type="dcterms:W3CDTF">2021-10-11T22:02:02Z</dcterms:modified>
</cp:coreProperties>
</file>