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Hopkins    </w:t>
      </w:r>
      <w:r>
        <w:t xml:space="preserve">   Cat    </w:t>
      </w:r>
      <w:r>
        <w:t xml:space="preserve">   Rope    </w:t>
      </w:r>
      <w:r>
        <w:t xml:space="preserve">   Test    </w:t>
      </w:r>
      <w:r>
        <w:t xml:space="preserve">   Swimming    </w:t>
      </w:r>
      <w:r>
        <w:t xml:space="preserve">   Mark    </w:t>
      </w:r>
      <w:r>
        <w:t xml:space="preserve">   Spirit    </w:t>
      </w:r>
      <w:r>
        <w:t xml:space="preserve">   Evil    </w:t>
      </w:r>
      <w:r>
        <w:t xml:space="preserve">   James    </w:t>
      </w:r>
      <w:r>
        <w:t xml:space="preserve">   Elizabeth    </w:t>
      </w:r>
      <w:r>
        <w:t xml:space="preserve">   Henry    </w:t>
      </w:r>
      <w:r>
        <w:t xml:space="preserve">   King    </w:t>
      </w:r>
      <w:r>
        <w:t xml:space="preserve">   Devil    </w:t>
      </w:r>
      <w:r>
        <w:t xml:space="preserve">   Witch    </w:t>
      </w:r>
      <w:r>
        <w:t xml:space="preserve">   Familiar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2022-01-26T03:43:31Z</dcterms:created>
  <dcterms:modified xsi:type="dcterms:W3CDTF">2022-01-26T03:43:31Z</dcterms:modified>
</cp:coreProperties>
</file>