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death    </w:t>
      </w:r>
      <w:r>
        <w:t xml:space="preserve">   witchcraft    </w:t>
      </w:r>
      <w:r>
        <w:t xml:space="preserve">   fly    </w:t>
      </w:r>
      <w:r>
        <w:t xml:space="preserve">   woods    </w:t>
      </w:r>
      <w:r>
        <w:t xml:space="preserve">   hang    </w:t>
      </w:r>
      <w:r>
        <w:t xml:space="preserve">   law    </w:t>
      </w:r>
      <w:r>
        <w:t xml:space="preserve">   wrong    </w:t>
      </w:r>
      <w:r>
        <w:t xml:space="preserve">   dancing    </w:t>
      </w:r>
      <w:r>
        <w:t xml:space="preserve">   fire    </w:t>
      </w:r>
      <w:r>
        <w:t xml:space="preserve">   salem    </w:t>
      </w:r>
      <w:r>
        <w:t xml:space="preserve">   tituba    </w:t>
      </w:r>
      <w:r>
        <w:t xml:space="preserve">   susanna    </w:t>
      </w:r>
      <w:r>
        <w:t xml:space="preserve">   betty    </w:t>
      </w:r>
      <w:r>
        <w:t xml:space="preserve">   mercy    </w:t>
      </w:r>
      <w:r>
        <w:t xml:space="preserve">   abigail    </w:t>
      </w:r>
      <w:r>
        <w:t xml:space="preserve">   spells    </w:t>
      </w:r>
      <w:r>
        <w:t xml:space="preserve">   magic    </w:t>
      </w:r>
      <w:r>
        <w:t xml:space="preserve">   scary    </w:t>
      </w:r>
      <w:r>
        <w:t xml:space="preserve">   evil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2021-10-11T22:02:35Z</dcterms:created>
  <dcterms:modified xsi:type="dcterms:W3CDTF">2021-10-11T22:02:35Z</dcterms:modified>
</cp:coreProperties>
</file>