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Witches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who are accused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culpable of or responsible for a specified wrongdoing.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witch in the form of an old ugly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Bewitch; cast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guilty of a crime or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you're not alive 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feeling or thought that something is possible, likely, or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an emotional appeal.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Charge or claim against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curse/ or potion that changes someone/something. cast a_____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witches are found guilty or innocent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Consequence of how witch was put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claims that someone has committed an offense or done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Title to address member of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magic, especially black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 of a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liquid with healing, magical, or poisonous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music; especially black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say when you and someone else say the same thing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someone is held before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it all started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Witches Crossword</dc:title>
  <dcterms:created xsi:type="dcterms:W3CDTF">2021-10-11T22:03:14Z</dcterms:created>
  <dcterms:modified xsi:type="dcterms:W3CDTF">2021-10-11T22:03:14Z</dcterms:modified>
</cp:coreProperties>
</file>