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Witches and Wizards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ingredients    </w:t>
      </w:r>
      <w:r>
        <w:t xml:space="preserve">   magic    </w:t>
      </w:r>
      <w:r>
        <w:t xml:space="preserve">   witch    </w:t>
      </w:r>
      <w:r>
        <w:t xml:space="preserve">   broom    </w:t>
      </w:r>
      <w:r>
        <w:t xml:space="preserve">   hat    </w:t>
      </w:r>
      <w:r>
        <w:t xml:space="preserve">   owl    </w:t>
      </w:r>
      <w:r>
        <w:t xml:space="preserve">   potion    </w:t>
      </w:r>
      <w:r>
        <w:t xml:space="preserve">   spellbook    </w:t>
      </w:r>
      <w:r>
        <w:t xml:space="preserve">   spider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 and Wizards</dc:title>
  <dcterms:created xsi:type="dcterms:W3CDTF">2021-10-11T22:03:42Z</dcterms:created>
  <dcterms:modified xsi:type="dcterms:W3CDTF">2021-10-11T22:03:42Z</dcterms:modified>
</cp:coreProperties>
</file>