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escape    </w:t>
      </w:r>
      <w:r>
        <w:t xml:space="preserve">   bottle    </w:t>
      </w:r>
      <w:r>
        <w:t xml:space="preserve">   Mrs. Jenkins    </w:t>
      </w:r>
      <w:r>
        <w:t xml:space="preserve">   grandson    </w:t>
      </w:r>
      <w:r>
        <w:t xml:space="preserve">   carpet    </w:t>
      </w:r>
      <w:r>
        <w:t xml:space="preserve">   frogs    </w:t>
      </w:r>
      <w:r>
        <w:t xml:space="preserve">   Burglar    </w:t>
      </w:r>
      <w:r>
        <w:t xml:space="preserve">   Grandma    </w:t>
      </w:r>
      <w:r>
        <w:t xml:space="preserve">   Metamorphosis    </w:t>
      </w:r>
      <w:r>
        <w:t xml:space="preserve">   Bruno    </w:t>
      </w:r>
      <w:r>
        <w:t xml:space="preserve">   children    </w:t>
      </w:r>
      <w:r>
        <w:t xml:space="preserve">   mouse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Witches</dc:title>
  <dcterms:created xsi:type="dcterms:W3CDTF">2021-10-11T22:03:00Z</dcterms:created>
  <dcterms:modified xsi:type="dcterms:W3CDTF">2021-10-11T22:03:00Z</dcterms:modified>
</cp:coreProperties>
</file>