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Witchetty Grub-Lunki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ngirriku    </w:t>
      </w:r>
      <w:r>
        <w:t xml:space="preserve">   makulunki    </w:t>
      </w:r>
      <w:r>
        <w:t xml:space="preserve">   ngaju    </w:t>
      </w:r>
      <w:r>
        <w:t xml:space="preserve">   kuwarra    </w:t>
      </w:r>
      <w:r>
        <w:t xml:space="preserve">   ilykuwurra    </w:t>
      </w:r>
      <w:r>
        <w:t xml:space="preserve">   pitjanjantjarra    </w:t>
      </w:r>
      <w:r>
        <w:t xml:space="preserve">   ngaanyatjarra    </w:t>
      </w:r>
      <w:r>
        <w:t xml:space="preserve">   murrun    </w:t>
      </w:r>
      <w:r>
        <w:t xml:space="preserve">   cundeelee wanga    </w:t>
      </w:r>
      <w:r>
        <w:t xml:space="preserve">   Ngiriki    </w:t>
      </w:r>
      <w:r>
        <w:t xml:space="preserve">   ngalia    </w:t>
      </w:r>
      <w:r>
        <w:t xml:space="preserve">   Tjupan    </w:t>
      </w:r>
      <w:r>
        <w:t xml:space="preserve">   Goldfields    </w:t>
      </w:r>
      <w:r>
        <w:t xml:space="preserve">   Witchetty Grub    </w:t>
      </w:r>
      <w:r>
        <w:t xml:space="preserve">   Lunki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Witchetty Grub-Lunki</dc:title>
  <dcterms:created xsi:type="dcterms:W3CDTF">2021-10-11T22:02:38Z</dcterms:created>
  <dcterms:modified xsi:type="dcterms:W3CDTF">2021-10-11T22:02:38Z</dcterms:modified>
</cp:coreProperties>
</file>