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Witch's Incantation Homework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pricking f my thumbs something wicked this way.....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blood is used to make the charm 'Firm and Good'?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Chaudron?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Liver of a blaspheming.......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does the first apparition take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Hecate the goddess of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does the second apparition take?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does the third apparition take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hell broth, boil and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Fillet of a Fenny.....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Witch's Incantation Homework Crossword</dc:title>
  <dcterms:created xsi:type="dcterms:W3CDTF">2021-10-11T22:02:48Z</dcterms:created>
  <dcterms:modified xsi:type="dcterms:W3CDTF">2021-10-11T22:02:48Z</dcterms:modified>
</cp:coreProperties>
</file>