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Witchy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 witch make potions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most famous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monster is most dangerous under the full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monster is Egyptian and is wrapped in toilet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Dr. Frankenstein created what monster?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 witch ride?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holiday are we celebrating?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you going to be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an alien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who rides a broom and makes potions.</w:t>
            </w:r>
          </w:p>
        </w:tc>
      </w:tr>
    </w:tbl>
    <w:p>
      <w:pPr>
        <w:pStyle w:val="WordBankMedium"/>
      </w:pPr>
      <w:r>
        <w:t xml:space="preserve">   Witch    </w:t>
      </w:r>
      <w:r>
        <w:t xml:space="preserve">   Halloween    </w:t>
      </w:r>
      <w:r>
        <w:t xml:space="preserve">   Dracula    </w:t>
      </w:r>
      <w:r>
        <w:t xml:space="preserve">   Frankenstein    </w:t>
      </w:r>
      <w:r>
        <w:t xml:space="preserve">   Werewolf    </w:t>
      </w:r>
      <w:r>
        <w:t xml:space="preserve">   UFO    </w:t>
      </w:r>
      <w:r>
        <w:t xml:space="preserve">   Cauldron    </w:t>
      </w:r>
      <w:r>
        <w:t xml:space="preserve">   Wonder Woman    </w:t>
      </w:r>
      <w:r>
        <w:t xml:space="preserve">   Broomstick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Witchy Crossword</dc:title>
  <dcterms:created xsi:type="dcterms:W3CDTF">2021-10-11T22:02:54Z</dcterms:created>
  <dcterms:modified xsi:type="dcterms:W3CDTF">2021-10-11T22:02:54Z</dcterms:modified>
</cp:coreProperties>
</file>