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With Every Drop of Blood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lesson does Turner insist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characters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Turners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job does Johnny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Johnny not expect the black soldier 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Why didn't the soldiers kill Cush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Cush take when his back was whipped raw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Johnny put Cush in when he got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Johhny find Cush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Turner bribe Johnny bribe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side did they have to be carful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Pa say the war is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years did Pa fight?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soldier takes Johnny prisoner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direction does Johhny take Cush when he's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Jeb want on his grave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With Every Drop of Blood</dc:title>
  <dcterms:created xsi:type="dcterms:W3CDTF">2021-10-11T22:02:14Z</dcterms:created>
  <dcterms:modified xsi:type="dcterms:W3CDTF">2021-10-11T22:02:14Z</dcterms:modified>
</cp:coreProperties>
</file>