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With Malice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Jill's last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sharp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alcoholic beverage made of grapes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Simone's last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teenager that was killed?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man kills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Definition: the intention to do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italian boy Jill fell in love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color of the car that Jill crashed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the school trip?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With Malice Crossword </dc:title>
  <dcterms:created xsi:type="dcterms:W3CDTF">2021-10-11T22:02:28Z</dcterms:created>
  <dcterms:modified xsi:type="dcterms:W3CDTF">2021-10-11T22:02:28Z</dcterms:modified>
</cp:coreProperties>
</file>