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With Malice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restore (someone) to health or normal life by training and therapy after imprisonment, addiction,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session of formal questioning of a person by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group of people who are charged with or on trial for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killing of one person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helps another commit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treacherous or deceitful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incident or set of circumstances under official investigation by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desire to harm someone; ill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action or omission which constitutes an offence and is punishable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formal examination of evidence by a judge, typically before a jury, in order to decide guilt in a case of criminal or civil proceedings.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novel, play, or film with an exciting plot, typically involving crime or espionage.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carry out a systematic or formal inquiry to discover and examine the facts of (an incident, allegation, etc.) so as to establish the truth.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definite or clear expression of something in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punishment assigned to a defendant found guilty by a court, or fixed by law for a particular offence.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drawn from personal testimony, a document, or a material object, used to establish facts in a legal investigation or admissible as testimony in a law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emotions or conduct of friends; the state of being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reason for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formally accuse (someone) of something, especially an offence under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inability (or impaired ability) to understand or produce speech, as a result of brain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partial or total loss of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unfortunate incident that happens unexpectedly and unintentionally, typically resulting in damage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guilty of a crime or offence.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 Malice Crossword</dc:title>
  <dcterms:created xsi:type="dcterms:W3CDTF">2021-10-11T22:03:11Z</dcterms:created>
  <dcterms:modified xsi:type="dcterms:W3CDTF">2021-10-11T22:03:11Z</dcterms:modified>
</cp:coreProperties>
</file>