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Within Her Eyes</w:t>
      </w:r>
    </w:p>
    <w:p>
      <w:pPr>
        <w:pStyle w:val="Questions"/>
      </w:pPr>
      <w:r>
        <w:t xml:space="preserve">1. CTOCNAT STVANIIMPOIOR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GONL LSSO OVLE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ROITHSNESAIPL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STACRTAB OTYRS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LVEO OTYRS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ENVRE UTCHOSE HET LROOF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SMJEA UCSNOSI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MAEL NCRDEA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EAEMLF NDACER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UETD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EMAECPNOYRTLM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NLIGOKO YAAW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Her Eyes</dc:title>
  <dcterms:created xsi:type="dcterms:W3CDTF">2021-10-11T22:03:47Z</dcterms:created>
  <dcterms:modified xsi:type="dcterms:W3CDTF">2021-10-11T22:03:47Z</dcterms:modified>
</cp:coreProperties>
</file>