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Within Reach My Everest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quantity of motion of a moving body, measured as a product of its mass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mass of small loose stones that form or cover a slope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disturbance;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recall and show 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lung inflammation caused by bacterial or viral infection, in which the air sacs fill with pus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accustomed to a new climate or to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or voyage undertaken by a group of people with a particular purpose, especially that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in the Himalaya range of eastern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clamp that is attached to a fixed rope automatically tightens when weight is applied and relaxes when it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Himalayan people living on the borders of Nepal and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metal plate with spikes fixed to a boot for walking on ice or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Within Reach My Everest Story</dc:title>
  <dcterms:created xsi:type="dcterms:W3CDTF">2021-10-11T22:03:07Z</dcterms:created>
  <dcterms:modified xsi:type="dcterms:W3CDTF">2021-10-11T22:03:07Z</dcterms:modified>
</cp:coreProperties>
</file>