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Without 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buffalo    </w:t>
      </w:r>
      <w:r>
        <w:t xml:space="preserve">   celebration    </w:t>
      </w:r>
      <w:r>
        <w:t xml:space="preserve">   culture    </w:t>
      </w:r>
      <w:r>
        <w:t xml:space="preserve">   custom    </w:t>
      </w:r>
      <w:r>
        <w:t xml:space="preserve">   daughter    </w:t>
      </w:r>
      <w:r>
        <w:t xml:space="preserve">   father    </w:t>
      </w:r>
      <w:r>
        <w:t xml:space="preserve">   horn    </w:t>
      </w:r>
      <w:r>
        <w:t xml:space="preserve">   hunting    </w:t>
      </w:r>
      <w:r>
        <w:t xml:space="preserve">   identity    </w:t>
      </w:r>
      <w:r>
        <w:t xml:space="preserve">   meatpacker    </w:t>
      </w:r>
      <w:r>
        <w:t xml:space="preserve">   nativeamerican    </w:t>
      </w:r>
      <w:r>
        <w:t xml:space="preserve">   ritual    </w:t>
      </w:r>
      <w:r>
        <w:t xml:space="preserve">   shaman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Without Title</dc:title>
  <dcterms:created xsi:type="dcterms:W3CDTF">2021-10-11T22:03:48Z</dcterms:created>
  <dcterms:modified xsi:type="dcterms:W3CDTF">2021-10-11T22:03:48Z</dcterms:modified>
</cp:coreProperties>
</file>