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peace Offer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Institution for a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society against people that are not like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Stirring up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Killed be a mob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Exeding limits uncontrollably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carry dispute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belongs to neither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Minister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</dc:title>
  <dcterms:created xsi:type="dcterms:W3CDTF">2021-10-11T22:03:37Z</dcterms:created>
  <dcterms:modified xsi:type="dcterms:W3CDTF">2021-10-11T22:03:37Z</dcterms:modified>
</cp:coreProperties>
</file>