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reasonable limits;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neither side in a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 year old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on despite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Feels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48 year old newspaper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66 year old town constable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36 year old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 officer with less authority than a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 year old restaurant owner and rum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Hanged, as by a mob, without due process of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2021-10-11T22:02:36Z</dcterms:created>
  <dcterms:modified xsi:type="dcterms:W3CDTF">2021-10-11T22:02:36Z</dcterms:modified>
</cp:coreProperties>
</file>